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ADDICTION RECOVERY TRACKER</w:t>
      </w:r>
    </w:p>
    <w:p/>
    <w:p>
      <w:r>
        <w:t>1. PERSONAL DETAILS</w:t>
      </w:r>
    </w:p>
    <w:p>
      <w:r>
        <w:t>Name: ___________________________</w:t>
      </w:r>
    </w:p>
    <w:p>
      <w:r>
        <w:t>Date: ___________________________</w:t>
      </w:r>
    </w:p>
    <w:p>
      <w:r>
        <w:t>Recovery Goal (short statement):</w:t>
      </w:r>
    </w:p>
    <w:p>
      <w:r>
        <w:t>______________________________________________________________</w:t>
      </w:r>
    </w:p>
    <w:p/>
    <w:p>
      <w:r>
        <w:t>2. DAILY RECOVERY CHECK-IN</w:t>
      </w:r>
    </w:p>
    <w:p/>
    <w:p>
      <w:r>
        <w:t>A. Emotional State (0–10 Scale)</w:t>
      </w:r>
    </w:p>
    <w:p>
      <w:r>
        <w:t>Happiness: ____/10</w:t>
      </w:r>
    </w:p>
    <w:p>
      <w:r>
        <w:t>Anxiety: ____/10</w:t>
      </w:r>
    </w:p>
    <w:p>
      <w:r>
        <w:t>Stress: ____/10</w:t>
      </w:r>
    </w:p>
    <w:p>
      <w:r>
        <w:t>Cravings: ____/10</w:t>
      </w:r>
    </w:p>
    <w:p>
      <w:r>
        <w:t>Motivation: ____/10</w:t>
      </w:r>
    </w:p>
    <w:p/>
    <w:p>
      <w:r>
        <w:t>Notes about my emotions:</w:t>
      </w:r>
    </w:p>
    <w:p>
      <w:r>
        <w:t>______________________________________________________________</w:t>
      </w:r>
    </w:p>
    <w:p/>
    <w:p>
      <w:r>
        <w:t>3. TRIGGER IDENTIFICATION</w:t>
      </w:r>
    </w:p>
    <w:p>
      <w:r>
        <w:t>Did you experience any triggers today?</w:t>
      </w:r>
    </w:p>
    <w:p>
      <w:r>
        <w:t>[ ] Yes   [ ] No</w:t>
      </w:r>
    </w:p>
    <w:p/>
    <w:p>
      <w:r>
        <w:t>Triggers:</w:t>
      </w:r>
    </w:p>
    <w:p>
      <w:r>
        <w:t>People / Places / Emotions / Events / Thoughts / Stress / Boredom / Other</w:t>
      </w:r>
    </w:p>
    <w:p/>
    <w:p>
      <w:r>
        <w:t>Describe the trigger:</w:t>
      </w:r>
    </w:p>
    <w:p>
      <w:r>
        <w:t>______________________________________________________________</w:t>
      </w:r>
    </w:p>
    <w:p/>
    <w:p>
      <w:r>
        <w:t>How did you respond?</w:t>
      </w:r>
    </w:p>
    <w:p>
      <w:r>
        <w:t>______________________________________________________________</w:t>
      </w:r>
    </w:p>
    <w:p/>
    <w:p>
      <w:r>
        <w:t>What could you do differently next time?</w:t>
      </w:r>
    </w:p>
    <w:p>
      <w:r>
        <w:t>______________________________________________________________</w:t>
      </w:r>
    </w:p>
    <w:p/>
    <w:p>
      <w:r>
        <w:t>4. CRAVING TRACKER</w:t>
      </w:r>
    </w:p>
    <w:p>
      <w:r>
        <w:t>Craving Level: ____/10</w:t>
      </w:r>
    </w:p>
    <w:p/>
    <w:p>
      <w:r>
        <w:t>Duration:</w:t>
      </w:r>
    </w:p>
    <w:p>
      <w:r>
        <w:t>[ ] &lt;5 min  [ ] 5–15 min  [ ] 15–30 min  [ ] &gt;30 min</w:t>
      </w:r>
    </w:p>
    <w:p/>
    <w:p>
      <w:r>
        <w:t>Coping Strategy Used:</w:t>
      </w:r>
    </w:p>
    <w:p>
      <w:r>
        <w:t>Deep breathing / Called someone / Distraction / Journaling / Prayer / Meditation / Other</w:t>
      </w:r>
    </w:p>
    <w:p/>
    <w:p>
      <w:r>
        <w:t>Was it effective?</w:t>
      </w:r>
    </w:p>
    <w:p>
      <w:r>
        <w:t>[ ] Yes  [ ] Partially  [ ] No</w:t>
      </w:r>
    </w:p>
    <w:p/>
    <w:p>
      <w:r>
        <w:t>5. SOBRIETY PROGRESS</w:t>
      </w:r>
    </w:p>
    <w:p>
      <w:r>
        <w:t>Days Sober: _______</w:t>
      </w:r>
    </w:p>
    <w:p>
      <w:r>
        <w:t>Relapse Today? [ ] Yes  [ ] No</w:t>
      </w:r>
    </w:p>
    <w:p/>
    <w:p>
      <w:r>
        <w:t>If relapse occurred:</w:t>
      </w:r>
    </w:p>
    <w:p>
      <w:r>
        <w:t>What led to it?</w:t>
      </w:r>
    </w:p>
    <w:p>
      <w:r>
        <w:t>______________________________________________________________</w:t>
      </w:r>
    </w:p>
    <w:p/>
    <w:p>
      <w:r>
        <w:t>Adjustments needed:</w:t>
      </w:r>
    </w:p>
    <w:p>
      <w:r>
        <w:t>______________________________________________________________</w:t>
      </w:r>
    </w:p>
    <w:p/>
    <w:p>
      <w:r>
        <w:t>6. HEALTH + SELF‑CARE LOG</w:t>
      </w:r>
    </w:p>
    <w:p>
      <w:r>
        <w:t>Sleep Hours: ______</w:t>
      </w:r>
    </w:p>
    <w:p/>
    <w:p>
      <w:r>
        <w:t>Meals:</w:t>
      </w:r>
    </w:p>
    <w:p>
      <w:r>
        <w:t>[ ] Ate well   [ ] Skipped   [ ] Overate</w:t>
      </w:r>
    </w:p>
    <w:p/>
    <w:p>
      <w:r>
        <w:t>Water Intake:</w:t>
      </w:r>
    </w:p>
    <w:p>
      <w:r>
        <w:t>[ ] Poor   [ ] Moderate   [ ] Good</w:t>
      </w:r>
    </w:p>
    <w:p/>
    <w:p>
      <w:r>
        <w:t>Exercise:</w:t>
      </w:r>
    </w:p>
    <w:p>
      <w:r>
        <w:t>[ ] None   [ ] Light   [ ] Moderate   [ ] Intense</w:t>
      </w:r>
    </w:p>
    <w:p/>
    <w:p>
      <w:r>
        <w:t>Self‑care practiced:</w:t>
      </w:r>
    </w:p>
    <w:p>
      <w:r>
        <w:t>Journaling / Prayer / Therapy / Group / Walk / Rest / Hobbies / Other</w:t>
      </w:r>
    </w:p>
    <w:p/>
    <w:p>
      <w:r>
        <w:t>7. SUPPORT + ACCOUNTABILITY</w:t>
      </w:r>
    </w:p>
    <w:p>
      <w:r>
        <w:t>Did you talk to anyone supportive today?</w:t>
      </w:r>
    </w:p>
    <w:p>
      <w:r>
        <w:t>Friend / Family / Sponsor / Therapist / Group / No</w:t>
      </w:r>
    </w:p>
    <w:p/>
    <w:p>
      <w:r>
        <w:t>Notes:</w:t>
      </w:r>
    </w:p>
    <w:p>
      <w:r>
        <w:t>______________________________________________________________</w:t>
      </w:r>
    </w:p>
    <w:p/>
    <w:p>
      <w:r>
        <w:t>8. WINS + GRATITUDE</w:t>
      </w:r>
    </w:p>
    <w:p>
      <w:r>
        <w:t>What went well?</w:t>
      </w:r>
    </w:p>
    <w:p>
      <w:r>
        <w:t>______________________________________________________________</w:t>
      </w:r>
    </w:p>
    <w:p/>
    <w:p>
      <w:r>
        <w:t>Three things I’m grateful for:</w:t>
      </w:r>
    </w:p>
    <w:p>
      <w:r>
        <w:t>1. ______________________</w:t>
      </w:r>
    </w:p>
    <w:p>
      <w:r>
        <w:t>2. ______________________</w:t>
      </w:r>
    </w:p>
    <w:p>
      <w:r>
        <w:t>3. ______________________</w:t>
      </w:r>
    </w:p>
    <w:p/>
    <w:p>
      <w:r>
        <w:t>9. PLAN FOR TOMORROW</w:t>
      </w:r>
    </w:p>
    <w:p>
      <w:r>
        <w:t>One thing I want to improve:</w:t>
      </w:r>
    </w:p>
    <w:p>
      <w:r>
        <w:t>______________________________________________________________</w:t>
      </w:r>
    </w:p>
    <w:p/>
    <w:p>
      <w:r>
        <w:t>Three actions for tomorrow:</w:t>
      </w:r>
    </w:p>
    <w:p>
      <w:r>
        <w:t>1. ______________________</w:t>
      </w:r>
    </w:p>
    <w:p>
      <w:r>
        <w:t>2. ______________________</w:t>
      </w:r>
    </w:p>
    <w:p>
      <w:r>
        <w:t>3. ______________________</w:t>
      </w:r>
    </w:p>
    <w:p/>
    <w:p>
      <w:r>
        <w:t>Affirmation:</w:t>
      </w:r>
    </w:p>
    <w:p>
      <w:r>
        <w:t>______________________________________________________________</w:t>
      </w:r>
    </w:p>
    <w:p/>
    <w:p>
      <w:r>
        <w:t>10. WEEKLY SUMMARY (Optional)</w:t>
      </w:r>
    </w:p>
    <w:p>
      <w:r>
        <w:t>Struggles:</w:t>
      </w:r>
    </w:p>
    <w:p>
      <w:r>
        <w:t>______________________________________________________________</w:t>
      </w:r>
    </w:p>
    <w:p/>
    <w:p>
      <w:r>
        <w:t>Successes:</w:t>
      </w:r>
    </w:p>
    <w:p>
      <w:r>
        <w:t>______________________________________________________________</w:t>
      </w:r>
    </w:p>
    <w:p/>
    <w:p>
      <w:r>
        <w:t>Craving patterns:</w:t>
      </w:r>
    </w:p>
    <w:p>
      <w:r>
        <w:t>______________________________________________________________</w:t>
      </w:r>
    </w:p>
    <w:p/>
    <w:p>
      <w:r>
        <w:t>Next week’s adjustments:</w:t>
      </w:r>
    </w:p>
    <w:p>
      <w:r>
        <w:t>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